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书名：建筑设计的470个创意&amp;amp;发想</w:t>
      </w:r>
    </w:p>
    <w:p>
      <w:r>
        <w:t>作者：（日）每周住宅制作会著；吴乃慧译</w:t>
      </w:r>
    </w:p>
    <w:p>
      <w:r>
        <w:t>出版社：上海:上海科学技术出版社,2014.02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建筑设计的470个创意&amp;amp;发想 评论地址：https://www.jiaokey.com/book/detail/13490350.html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