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防水施工法</w:t>
      </w:r>
    </w:p>
    <w:p>
      <w:r>
        <w:rPr>
          <w:rFonts w:ascii="宋体" w:hAnsi="宋体" w:eastAsia="宋体"/>
          <w:sz w:val="24"/>
        </w:rPr>
        <w:t>（日）社团法人全国防水工事协会编；安雪晖译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防水施工法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（日）社团法人全国防水工事协会编；安雪晖译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本书出售、求购地址：https://www.jiaokey.com/book/detail/13490343.html</w:t>
      </w:r>
    </w:p>
    <w:p>
      <w:r>
        <w:t>更多相关图书推荐：https://www.jiaokey.com</w:t>
      </w:r>
    </w:p>
    <w:p>
      <w:r>
        <w:t>（日）社团法人全国防水工事协会编；安雪晖译 其他作品：https://www.jiaokey.com/tag/（日）社团法人全国防水工事协会编；安雪晖译.html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关键词搜索：https://www.jiaokey.com/tag/防水施工法.html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