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地壳形变动态图像提取与强震预测技术研究</w:t>
      </w:r>
    </w:p>
    <w:p>
      <w:r>
        <w:rPr>
          <w:rFonts w:ascii="宋体" w:hAnsi="宋体" w:eastAsia="宋体"/>
          <w:sz w:val="24"/>
        </w:rPr>
        <w:t>江在森，张希，张晶等著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地壳形变动态图像提取与强震预测技术研究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江在森，张希，张晶等著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本书出售、求购地址：https://www.jiaokey.com/book/detail/13490322.html</w:t>
      </w:r>
    </w:p>
    <w:p>
      <w:r>
        <w:t>更多相关图书推荐：https://www.jiaokey.com</w:t>
      </w:r>
    </w:p>
    <w:p>
      <w:r>
        <w:t>江在森，张希，张晶等著 其他作品：https://www.jiaokey.com/tag/江在森，张希，张晶等著.html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关键词搜索：https://www.jiaokey.com/tag/地壳形变动态图像提取与强震预测技术研究.html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