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书名：物业管理标杆化操作一本通  实用性的物业一线学习自查工具</w:t>
      </w:r>
    </w:p>
    <w:p>
      <w:r>
        <w:t>作者：王静主编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总页数：237</w:t>
      </w:r>
    </w:p>
    <w:p>
      <w:r>
        <w:t>更多请访问教客网: www.jiaokey.com</w:t>
      </w:r>
    </w:p>
    <w:p>
      <w:r>
        <w:t>物业管理标杆化操作一本通  实用性的物业一线学习自查工具 评论地址：https://www.jiaokey.com/book/detail/13490272.html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