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最后一只书虫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最后一只书虫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本书出售、求购地址：https://www.jiaokey.com/book/detail/13490254.html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关键词搜索：https://www.jiaokey.com/tag/最后一只书虫.html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