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给孩子撒一次善良的谎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给孩子撒一次善良的谎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本书出售、求购地址：https://www.jiaokey.com/book/detail/13490253.html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关键词搜索：https://www.jiaokey.com/tag/给孩子撒一次善良的谎.html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