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书名：旅游资源规划与开发</w:t>
      </w:r>
    </w:p>
    <w:p>
      <w:r>
        <w:t>作者：周振宇，胡红梅主编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旅游资源规划与开发 评论地址：https://www.jiaokey.com/book/detail/13490235.html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