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别败在不会说话上  让你最受欢迎的说话技巧  白金典藏版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别败在不会说话上  让你最受欢迎的说话技巧  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本书出售、求购地址：https://www.jiaokey.com/book/detail/13490140.html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关键词搜索：https://www.jiaokey.com/tag/别败在不会说话上  让你最受欢迎的说话技巧  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