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实用大学英语学生自主教程  初级</w:t>
      </w:r>
    </w:p>
    <w:p>
      <w:r>
        <w:rPr>
          <w:rFonts w:ascii="宋体" w:hAnsi="宋体" w:eastAsia="宋体"/>
          <w:sz w:val="24"/>
        </w:rPr>
        <w:t>吴定敏主编；汪建戎，罗鸣，牟文娟副主编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实用大学英语学生自主教程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吴定敏主编；汪建戎，罗鸣，牟文娟副主编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本书出售、求购地址：https://www.jiaokey.com/book/detail/13490071.html</w:t>
      </w:r>
    </w:p>
    <w:p>
      <w:r>
        <w:t>更多相关图书推荐：https://www.jiaokey.com</w:t>
      </w:r>
    </w:p>
    <w:p>
      <w:r>
        <w:t>吴定敏主编；汪建戎，罗鸣，牟文娟副主编 其他作品：https://www.jiaokey.com/tag/吴定敏主编；汪建戎，罗鸣，牟文娟副主编.html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关键词搜索：https://www.jiaokey.com/tag/实用大学英语学生自主教程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