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关于现代日语形容词与名词组合的描写研究</w:t>
      </w:r>
    </w:p>
    <w:p>
      <w:r>
        <w:rPr>
          <w:rFonts w:ascii="宋体" w:hAnsi="宋体" w:eastAsia="宋体"/>
          <w:sz w:val="24"/>
        </w:rPr>
        <w:t>毕晓燕著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关于现代日语形容词与名词组合的描写研究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本书出售、求购地址：https://www.jiaokey.com/book/detail/13490026.html</w:t>
      </w:r>
    </w:p>
    <w:p>
      <w:r>
        <w:t>更多相关图书推荐：https://www.jiaokey.com</w:t>
      </w:r>
    </w:p>
    <w:p>
      <w:r>
        <w:t>毕晓燕著 其他作品：https://www.jiaokey.com/tag/毕晓燕著.html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关键词搜索：https://www.jiaokey.com/tag/关于现代日语形容词与名词组合的描写研究.html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