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谁偷窥了你的网络隐私  全球神秘黑客大揭秘</w:t>
      </w:r>
    </w:p>
    <w:p>
      <w:r>
        <w:rPr>
          <w:rFonts w:ascii="宋体" w:hAnsi="宋体" w:eastAsia="宋体"/>
          <w:sz w:val="24"/>
        </w:rPr>
        <w:t>美狄亚编著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谁偷窥了你的网络隐私  全球神秘黑客大揭秘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本书出售、求购地址：https://www.jiaokey.com/book/detail/13490017.html</w:t>
      </w:r>
    </w:p>
    <w:p>
      <w:r>
        <w:t>更多相关图书推荐：https://www.jiaokey.com</w:t>
      </w:r>
    </w:p>
    <w:p>
      <w:r>
        <w:t>美狄亚编著 其他作品：https://www.jiaokey.com/tag/美狄亚编著.html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关键词搜索：https://www.jiaokey.com/tag/谁偷窥了你的网络隐私  全球神秘黑客大揭秘.html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