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书名：表达力练习题</w:t>
      </w:r>
    </w:p>
    <w:p>
      <w:r>
        <w:t>作者：（美）奥里森·斯威特·马登著；徐佳编译</w:t>
      </w:r>
    </w:p>
    <w:p>
      <w:r>
        <w:t>出版社：天津:天津人民出版社,2014.02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表达力练习题 评论地址：https://www.jiaokey.com/book/detail/13490013.html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