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书名：幽默口才  修炼强大的魅力气场</w:t>
      </w:r>
    </w:p>
    <w:p>
      <w:r>
        <w:t>作者：（美）罗伯特·斯坦恩著；东方笑译</w:t>
      </w:r>
    </w:p>
    <w:p>
      <w:r>
        <w:t>出版社：合肥:安徽人民出版社,2012.07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幽默口才  修炼强大的魅力气场 评论地址：https://www.jiaokey.com/book/detail/13489999.html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