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书名：15分钟聊出好交情  66个开场、提问、接话的超级说话术</w:t>
      </w:r>
    </w:p>
    <w:p>
      <w:r>
        <w:t>作者：（日）野口敏著；张佳雯译</w:t>
      </w:r>
    </w:p>
    <w:p>
      <w:r>
        <w:t>出版社：南昌:二十一世纪出版社,2011.12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15分钟聊出好交情  66个开场、提问、接话的超级说话术 评论地址：https://www.jiaokey.com/book/detail/13489982.html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