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乐府诗集  1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乐府诗集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本书出售、求购地址：https://www.jiaokey.com/book/detail/13489967.html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乐府诗集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