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认知语法基础  第一卷  理论前提</w:t>
      </w:r>
    </w:p>
    <w:p>
      <w:r>
        <w:rPr>
          <w:rFonts w:ascii="宋体" w:hAnsi="宋体" w:eastAsia="宋体"/>
          <w:sz w:val="24"/>
        </w:rPr>
        <w:t>（美）兰盖克（RONALD W.LANGACKER）著；牛保义，王义娜，席留生，高航译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认知语法基础  第一卷  理论前提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（美）兰盖克（RONALD W.LANGACKER）著；牛保义，王义娜，席留生，高航译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本书出售、求购地址：https://www.jiaokey.com/book/detail/13489958.html</w:t>
      </w:r>
    </w:p>
    <w:p>
      <w:r>
        <w:t>更多相关图书推荐：https://www.jiaokey.com</w:t>
      </w:r>
    </w:p>
    <w:p>
      <w:r>
        <w:t>（美）兰盖克（RONALD W.LANGACKER）著；牛保义，王义娜，席留生，高航译 其他作品：https://www.jiaokey.com/tag/（美）兰盖克（RONALD W.LANGACKER）著；牛保义，王义娜，席留生，高航译.html</w:t>
      </w:r>
    </w:p>
    <w:p>
      <w:r>
        <w:t>北京大学出版社 出版图书：https://www.jiaokey.com/tag/北京大学出版社.html</w:t>
      </w:r>
    </w:p>
    <w:p>
      <w:r>
        <w:t>关键词搜索：https://www.jiaokey.com/tag/认知语法基础  第一卷  理论前提.html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