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请求拒绝策略研究  基于当代汉语剧本会话的语料分析</w:t>
      </w:r>
    </w:p>
    <w:p>
      <w:r>
        <w:rPr>
          <w:rFonts w:ascii="宋体" w:hAnsi="宋体" w:eastAsia="宋体"/>
          <w:sz w:val="24"/>
        </w:rPr>
        <w:t>王胜利著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请求拒绝策略研究  基于当代汉语剧本会话的语料分析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本书出售、求购地址：https://www.jiaokey.com/book/detail/13489946.html</w:t>
      </w:r>
    </w:p>
    <w:p>
      <w:r>
        <w:t>更多相关图书推荐：https://www.jiaokey.com</w:t>
      </w:r>
    </w:p>
    <w:p>
      <w:r>
        <w:t>王胜利著 其他作品：https://www.jiaokey.com/tag/王胜利著.html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关键词搜索：https://www.jiaokey.com/tag/请求拒绝策略研究  基于当代汉语剧本会话的语料分析.html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