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书名：血栓症</w:t>
      </w:r>
    </w:p>
    <w:p>
      <w:r>
        <w:t>作者：（日）田中健藏编；韩熙元，郑天林译</w:t>
      </w:r>
    </w:p>
    <w:p>
      <w:r>
        <w:t>出版社：齐齐哈尔市科学技术情报研究所</w:t>
      </w:r>
    </w:p>
    <w:p>
      <w:r>
        <w:t>出版日期：1981.09</w:t>
      </w:r>
    </w:p>
    <w:p>
      <w:r>
        <w:t>总页数：173</w:t>
      </w:r>
    </w:p>
    <w:p>
      <w:r>
        <w:t>更多请访问教客网: www.jiaokey.com</w:t>
      </w:r>
    </w:p>
    <w:p>
      <w:r>
        <w:t>血栓症 评论地址：https://www.jiaokey.com/book/detail/13489897.html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