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幼儿教育评量</w:t>
      </w:r>
    </w:p>
    <w:p>
      <w:r>
        <w:rPr>
          <w:rFonts w:ascii="宋体" w:hAnsi="宋体" w:eastAsia="宋体"/>
          <w:sz w:val="24"/>
        </w:rPr>
        <w:t>Sue C.Wortham原著；陈利铭，薛秀宜译者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幼儿教育评量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C.Wortham原著；陈利铭，薛秀宜译者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本书出售、求购地址：https://www.jiaokey.com/book/detail/13489835.html</w:t>
      </w:r>
    </w:p>
    <w:p>
      <w:r>
        <w:t>更多相关图书推荐：https://www.jiaokey.com</w:t>
      </w:r>
    </w:p>
    <w:p>
      <w:r>
        <w:t>Sue C.Wortham原著；陈利铭，薛秀宜译者 其他作品：https://www.jiaokey.com/tag/Sue C.Wortham原著；陈利铭，薛秀宜译者.html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关键词搜索：https://www.jiaokey.com/tag/幼儿教育评量.html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