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高级中学表演艺术教学：艺术生活表演艺术类课程现场执教手册</w:t>
      </w:r>
    </w:p>
    <w:p>
      <w:r>
        <w:rPr>
          <w:rFonts w:ascii="宋体" w:hAnsi="宋体" w:eastAsia="宋体"/>
          <w:sz w:val="24"/>
        </w:rPr>
        <w:t>卓子文等合著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高级中学表演艺术教学：艺术生活表演艺术类课程现场执教手册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卓子文等合著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国立台湾师范大学附属高级中学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本书出售、求购地址：https://www.jiaokey.com/book/detail/13489832.html</w:t>
      </w:r>
    </w:p>
    <w:p>
      <w:r>
        <w:t>更多相关图书推荐：https://www.jiaokey.com</w:t>
      </w:r>
    </w:p>
    <w:p>
      <w:r>
        <w:t>卓子文等合著 其他作品：https://www.jiaokey.com/tag/卓子文等合著.html</w:t>
      </w:r>
    </w:p>
    <w:p>
      <w:r>
        <w:t>国立台湾师范大学附属高级中学 出版图书：https://www.jiaokey.com/tag/国立台湾师范大学附属高级中学.html</w:t>
      </w:r>
    </w:p>
    <w:p>
      <w:r>
        <w:t>关键词搜索：https://www.jiaokey.com/tag/高级中学表演艺术教学：艺术生活表演艺术类课程现场执教手册.html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