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行动研究法：教师研究者的指引</w:t>
      </w:r>
    </w:p>
    <w:p>
      <w:r>
        <w:rPr>
          <w:rFonts w:ascii="宋体" w:hAnsi="宋体" w:eastAsia="宋体"/>
          <w:sz w:val="24"/>
        </w:rPr>
        <w:t>Geofrey E.Mills著；蔡美华译；王文科审订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行动研究法：教师研究者的指引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Geofrey E.Mills著；蔡美华译；王文科审订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本书出售、求购地址：https://www.jiaokey.com/book/detail/13489830.html</w:t>
      </w:r>
    </w:p>
    <w:p>
      <w:r>
        <w:t>更多相关图书推荐：https://www.jiaokey.com</w:t>
      </w:r>
    </w:p>
    <w:p>
      <w:r>
        <w:t>Geofrey E.Mills著；蔡美华译；王文科审订 其他作品：https://www.jiaokey.com/tag/Geofrey E.Mills著；蔡美华译；王文科审订.html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关键词搜索：https://www.jiaokey.com/tag/行动研究法：教师研究者的指引.html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