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幼儿动作与舞蹈教育</w:t>
      </w:r>
    </w:p>
    <w:p>
      <w:r>
        <w:rPr>
          <w:rFonts w:ascii="宋体" w:hAnsi="宋体" w:eastAsia="宋体"/>
          <w:sz w:val="24"/>
        </w:rPr>
        <w:t>Mollie Davies著；刘淑英译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幼儿动作与舞蹈教育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Mollie Davies著；刘淑英译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本书出售、求购地址：https://www.jiaokey.com/book/detail/13489825.html</w:t>
      </w:r>
    </w:p>
    <w:p>
      <w:r>
        <w:t>更多相关图书推荐：https://www.jiaokey.com</w:t>
      </w:r>
    </w:p>
    <w:p>
      <w:r>
        <w:t>Mollie Davies著；刘淑英译 其他作品：https://www.jiaokey.com/tag/Mollie Davies著；刘淑英译.html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关键词搜索：https://www.jiaokey.com/tag/幼儿动作与舞蹈教育.html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