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从读心到攻心：七天教你掌握身体语言力</w:t>
      </w:r>
    </w:p>
    <w:p>
      <w:r>
        <w:rPr>
          <w:rFonts w:ascii="宋体" w:hAnsi="宋体" w:eastAsia="宋体"/>
          <w:sz w:val="24"/>
        </w:rPr>
        <w:t>珍妮·柴佛（JANINE  DRIVER），玛瑞斯卡·凡阿尔斯特（MARISKA VAN AALST）著；程珮然译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从读心到攻心：七天教你掌握身体语言力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珍妮·柴佛（JANINE  DRIVER），玛瑞斯卡·凡阿尔斯特（MARISKA VAN AALST）著；程珮然译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本书出售、求购地址：https://www.jiaokey.com/book/detail/13489823.html</w:t>
      </w:r>
    </w:p>
    <w:p>
      <w:r>
        <w:t>更多相关图书推荐：https://www.jiaokey.com</w:t>
      </w:r>
    </w:p>
    <w:p>
      <w:r>
        <w:t>珍妮·柴佛（JANINE  DRIVER），玛瑞斯卡·凡阿尔斯特（MARISKA VAN AALST）著；程珮然译 其他作品：https://www.jiaokey.com/tag/珍妮·柴佛（JANINE  DRIVER），玛瑞斯卡·凡阿尔斯特（MARISKA VAN AALST）著；程珮然译.html</w:t>
      </w:r>
    </w:p>
    <w:p>
      <w:r>
        <w:t>商周出版社 出版图书：https://www.jiaokey.com/tag/商周出版社.html</w:t>
      </w:r>
    </w:p>
    <w:p>
      <w:r>
        <w:t>关键词搜索：https://www.jiaokey.com/tag/从读心到攻心：七天教你掌握身体语言力.html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