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没有教科书  给孩子无限可能的澳洲教育</w:t>
      </w:r>
    </w:p>
    <w:p>
      <w:r>
        <w:rPr>
          <w:rFonts w:ascii="宋体" w:hAnsi="宋体" w:eastAsia="宋体"/>
          <w:sz w:val="24"/>
        </w:rPr>
        <w:t>李晓雯（Sharonlee），许云杰著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没有教科书  给孩子无限可能的澳洲教育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李晓雯（Sharonlee），许云杰著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本书出售、求购地址：https://www.jiaokey.com/book/detail/13489821.html</w:t>
      </w:r>
    </w:p>
    <w:p>
      <w:r>
        <w:t>更多相关图书推荐：https://www.jiaokey.com</w:t>
      </w:r>
    </w:p>
    <w:p>
      <w:r>
        <w:t>李晓雯（Sharonlee），许云杰著 其他作品：https://www.jiaokey.com/tag/李晓雯（Sharonlee），许云杰著.html</w:t>
      </w:r>
    </w:p>
    <w:p>
      <w:r>
        <w:t>八方出版股份有限公司 出版图书：https://www.jiaokey.com/tag/八方出版股份有限公司.html</w:t>
      </w:r>
    </w:p>
    <w:p>
      <w:r>
        <w:t>关键词搜索：https://www.jiaokey.com/tag/没有教科书  给孩子无限可能的澳洲教育.html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