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国小分数与小数的教学、学习与评量</w:t>
      </w:r>
    </w:p>
    <w:p>
      <w:r>
        <w:rPr>
          <w:rFonts w:ascii="宋体" w:hAnsi="宋体" w:eastAsia="宋体"/>
          <w:sz w:val="24"/>
        </w:rPr>
        <w:t>吕玉琴，李源顺，刘曼丽等著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国小分数与小数的教学、学习与评量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吕玉琴，李源顺，刘曼丽等著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本书出售、求购地址：https://www.jiaokey.com/book/detail/13489820.html</w:t>
      </w:r>
    </w:p>
    <w:p>
      <w:r>
        <w:t>更多相关图书推荐：https://www.jiaokey.com</w:t>
      </w:r>
    </w:p>
    <w:p>
      <w:r>
        <w:t>吕玉琴，李源顺，刘曼丽等著 其他作品：https://www.jiaokey.com/tag/吕玉琴，李源顺，刘曼丽等著.html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关键词搜索：https://www.jiaokey.com/tag/国小分数与小数的教学、学习与评量.html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