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校长教学领导：理论与应用</w:t>
      </w:r>
    </w:p>
    <w:p>
      <w:r>
        <w:rPr>
          <w:rFonts w:ascii="宋体" w:hAnsi="宋体" w:eastAsia="宋体"/>
          <w:sz w:val="24"/>
        </w:rPr>
        <w:t>Matthew Militello，Sharon F.Rallis，&amp; Ellen B.Goldring著；林新发校阅；谢传崇译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校长教学领导：理论与应用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Militello，Sharon F.Rallis，&amp; Ellen B.Goldring著；林新发校阅；谢传崇译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本书出售、求购地址：https://www.jiaokey.com/book/detail/13489818.html</w:t>
      </w:r>
    </w:p>
    <w:p>
      <w:r>
        <w:t>更多相关图书推荐：https://www.jiaokey.com</w:t>
      </w:r>
    </w:p>
    <w:p>
      <w:r>
        <w:t>Matthew Militello，Sharon F.Rallis，&amp; Ellen B.Goldring著；林新发校阅；谢传崇译 其他作品：https://www.jiaokey.com/tag/Matthew Militello，Sharon F.Rallis，&amp; Ellen B.Goldring著；林新发校阅；谢传崇译.html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关键词搜索：https://www.jiaokey.com/tag/校长教学领导：理论与应用.html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