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创造不凡的教师  多元智能在校园中的应用</w:t>
      </w:r>
    </w:p>
    <w:p>
      <w:r>
        <w:rPr>
          <w:rFonts w:ascii="宋体" w:hAnsi="宋体" w:eastAsia="宋体"/>
          <w:sz w:val="24"/>
        </w:rPr>
        <w:t>Branton Shearer，Mike Fleetham著；吴道愉译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创造不凡的教师  多元智能在校园中的应用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Branton Shearer，Mike Fleetham著；吴道愉译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本书出售、求购地址：https://www.jiaokey.com/book/detail/13489817.html</w:t>
      </w:r>
    </w:p>
    <w:p>
      <w:r>
        <w:t>更多相关图书推荐：https://www.jiaokey.com</w:t>
      </w:r>
    </w:p>
    <w:p>
      <w:r>
        <w:t>Branton Shearer，Mike Fleetham著；吴道愉译 其他作品：https://www.jiaokey.com/tag/Branton Shearer，Mike Fleetham著；吴道愉译.html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关键词搜索：https://www.jiaokey.com/tag/创造不凡的教师  多元智能在校园中的应用.html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