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农民工子女异地中考政策研究</w:t>
      </w:r>
    </w:p>
    <w:p>
      <w:r>
        <w:rPr>
          <w:rFonts w:ascii="宋体" w:hAnsi="宋体" w:eastAsia="宋体"/>
          <w:sz w:val="24"/>
        </w:rPr>
        <w:t>吴霓，朱富言等著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农民工子女异地中考政策研究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吴霓，朱富言等著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本书出售、求购地址：https://www.jiaokey.com/book/detail/13489814.html</w:t>
      </w:r>
    </w:p>
    <w:p>
      <w:r>
        <w:t>更多相关图书推荐：https://www.jiaokey.com</w:t>
      </w:r>
    </w:p>
    <w:p>
      <w:r>
        <w:t>吴霓，朱富言等著 其他作品：https://www.jiaokey.com/tag/吴霓，朱富言等著.html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关键词搜索：https://www.jiaokey.com/tag/农民工子女异地中考政策研究.html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