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书名：语文教学优质提问的框架与策略  一项基于认知语用学视阈的课题研究</w:t>
      </w:r>
    </w:p>
    <w:p>
      <w:r>
        <w:t>作者:谭晓云著</w:t>
      </w:r>
    </w:p>
    <w:p>
      <w:r>
        <w:t>出版社:昆明：云南大学出版社</w:t>
      </w:r>
    </w:p>
    <w:p>
      <w:r>
        <w:t>出版日期：2012.08</w:t>
      </w:r>
    </w:p>
    <w:p>
      <w:r>
        <w:t>总页数：197</w:t>
      </w:r>
    </w:p>
    <w:p>
      <w:r>
        <w:t>更多请访问教客网:www.jiaokey.com</w:t>
      </w:r>
    </w:p>
    <w:p>
      <w:r>
        <w:t>语文教学优质提问的框架与策略  一项基于认知语用学视阈的课题研究评论地址：https://www.jiaokey.com/book/detail/13489806.html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