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暨南大学七·五期间理、工、医科科研成果汇编  1986.1-1990.12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暨南大学七·五期间理、工、医科科研成果汇编  1986.1-1990.12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本书出售、求购地址：https://www.jiaokey.com/book/detail/13489764.html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关键词搜索：https://www.jiaokey.com/tag/暨南大学七·五期间理、工、医科科研成果汇编  1986.1-1990.12.html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