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2013.1  总第21期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2013.1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本书出售、求购地址：https://www.jiaokey.com/book/detail/13489707.html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关键词搜索：https://www.jiaokey.com/tag/汉诗  2013.1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