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中国古代壁画保护规范研究</w:t>
      </w:r>
    </w:p>
    <w:p>
      <w:r>
        <w:rPr>
          <w:rFonts w:ascii="宋体" w:hAnsi="宋体" w:eastAsia="宋体"/>
          <w:sz w:val="24"/>
        </w:rPr>
        <w:t>王旭东，苏伯民，陈港泉，汪万福编著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中国古代壁画保护规范研究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王旭东，苏伯民，陈港泉，汪万福编著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本书出售、求购地址：https://www.jiaokey.com/book/detail/13489695.html</w:t>
      </w:r>
    </w:p>
    <w:p>
      <w:r>
        <w:t>更多相关图书推荐：https://www.jiaokey.com</w:t>
      </w:r>
    </w:p>
    <w:p>
      <w:r>
        <w:t>王旭东，苏伯民，陈港泉，汪万福编著 其他作品：https://www.jiaokey.com/tag/王旭东，苏伯民，陈港泉，汪万福编著.html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关键词搜索：https://www.jiaokey.com/tag/中国古代壁画保护规范研究.html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