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粤北十县市粤方言调查报告</w:t>
      </w:r>
    </w:p>
    <w:p>
      <w:r>
        <w:rPr>
          <w:rFonts w:ascii="宋体" w:hAnsi="宋体" w:eastAsia="宋体"/>
          <w:sz w:val="24"/>
        </w:rPr>
        <w:t>詹伯慧，张日升主编；甘于恩，伍巍，邵宜等编纂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粤北十县市粤方言调查报告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詹伯慧，张日升主编；甘于恩，伍巍，邵宜等编纂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本书出售、求购地址：https://www.jiaokey.com/book/detail/13489646.html</w:t>
      </w:r>
    </w:p>
    <w:p>
      <w:r>
        <w:t>更多相关图书推荐：https://www.jiaokey.com</w:t>
      </w:r>
    </w:p>
    <w:p>
      <w:r>
        <w:t>詹伯慧，张日升主编；甘于恩，伍巍，邵宜等编纂 其他作品：https://www.jiaokey.com/tag/詹伯慧，张日升主编；甘于恩，伍巍，邵宜等编纂.html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关键词搜索：https://www.jiaokey.com/tag/粤北十县市粤方言调查报告.html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