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书名：珠江三角洲方言字音对照</w:t>
      </w:r>
    </w:p>
    <w:p>
      <w:r>
        <w:t>作者：詹伯慧，张日升主编；甘于恩，丘学强，林柏松等编纂</w:t>
      </w:r>
    </w:p>
    <w:p>
      <w:r>
        <w:t>出版社：广州：新世纪出版社</w:t>
      </w:r>
    </w:p>
    <w:p>
      <w:r>
        <w:t>出版日期：1987.07</w:t>
      </w:r>
    </w:p>
    <w:p>
      <w:r>
        <w:t>总页数：438</w:t>
      </w:r>
    </w:p>
    <w:p>
      <w:r>
        <w:t>更多请访问教客网: www.jiaokey.com</w:t>
      </w:r>
    </w:p>
    <w:p>
      <w:r>
        <w:t>珠江三角洲方言字音对照 评论地址：https://www.jiaokey.com/book/detail/13489638.html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