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书名：漫步语坛的第三个脚印  汉语方言与语言应用论集</w:t>
      </w:r>
    </w:p>
    <w:p>
      <w:r>
        <w:t>作者：詹伯慧著</w:t>
      </w:r>
    </w:p>
    <w:p>
      <w:r>
        <w:t>出版社：广州:暨南大学出版社,2003.04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漫步语坛的第三个脚印  汉语方言与语言应用论集 评论地址：https://www.jiaokey.com/book/detail/13489637.html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