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大国医  老人版  国医大师给中老年朋友的益寿延年方</w:t>
      </w:r>
    </w:p>
    <w:p>
      <w:r>
        <w:rPr>
          <w:rFonts w:ascii="宋体" w:hAnsi="宋体" w:eastAsia="宋体"/>
          <w:sz w:val="24"/>
        </w:rPr>
        <w:t>宋福印，庄扬名主编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大国医  老人版  国医大师给中老年朋友的益寿延年方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宋福印，庄扬名主编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本书出售、求购地址：https://www.jiaokey.com/book/detail/13489604.html</w:t>
      </w:r>
    </w:p>
    <w:p>
      <w:r>
        <w:t>更多相关图书推荐：https://www.jiaokey.com</w:t>
      </w:r>
    </w:p>
    <w:p>
      <w:r>
        <w:t>宋福印，庄扬名主编 其他作品：https://www.jiaokey.com/tag/宋福印，庄扬名主编.html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关键词搜索：https://www.jiaokey.com/tag/大国医  老人版  国医大师给中老年朋友的益寿延年方.html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