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中国少数民族神话共性问题探讨</w:t>
      </w:r>
    </w:p>
    <w:p>
      <w:r>
        <w:rPr>
          <w:rFonts w:ascii="宋体" w:hAnsi="宋体" w:eastAsia="宋体"/>
          <w:sz w:val="24"/>
        </w:rPr>
        <w:t>王宪昭，郭翠潇，屈永仙著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中国少数民族神话共性问题探讨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王宪昭，郭翠潇，屈永仙著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本书出售、求购地址：https://www.jiaokey.com/book/detail/13489597.html</w:t>
      </w:r>
    </w:p>
    <w:p>
      <w:r>
        <w:t>更多相关图书推荐：https://www.jiaokey.com</w:t>
      </w:r>
    </w:p>
    <w:p>
      <w:r>
        <w:t>王宪昭，郭翠潇，屈永仙著 其他作品：https://www.jiaokey.com/tag/王宪昭，郭翠潇，屈永仙著.html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关键词搜索：https://www.jiaokey.com/tag/中国少数民族神话共性问题探讨.html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