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全国重要江河湖泊水功能区划手册</w:t>
      </w:r>
    </w:p>
    <w:p>
      <w:r>
        <w:rPr>
          <w:rFonts w:ascii="宋体" w:hAnsi="宋体" w:eastAsia="宋体"/>
          <w:sz w:val="24"/>
        </w:rPr>
        <w:t>水利部水资源司，水利部水利水电规划设计总院编著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全国重要江河湖泊水功能区划手册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水利部水资源司，水利部水利水电规划设计总院编著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本书出售、求购地址：https://www.jiaokey.com/book/detail/13489596.html</w:t>
      </w:r>
    </w:p>
    <w:p>
      <w:r>
        <w:t>更多相关图书推荐：https://www.jiaokey.com</w:t>
      </w:r>
    </w:p>
    <w:p>
      <w:r>
        <w:t>水利部水资源司，水利部水利水电规划设计总院编著 其他作品：https://www.jiaokey.com/tag/水利部水资源司，水利部水利水电规划设计总院编著.html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关键词搜索：https://www.jiaokey.com/tag/全国重要江河湖泊水功能区划手册.html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