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书名：现代工程图学习题集  第2版</w:t>
      </w:r>
    </w:p>
    <w:p>
      <w:r>
        <w:t>作者：王飞，刘晓杰主编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现代工程图学习题集  第2版 评论地址：https://www.jiaokey.com/book/detail/13489542.html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