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一学就会魔法书  Photoshop CS6图像处理  第3版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一学就会魔法书  Photoshop CS6图像处理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本书出售、求购地址：https://www.jiaokey.com/book/detail/13489539.html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关键词搜索：https://www.jiaokey.com/tag/一学就会魔法书  Photoshop CS6图像处理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