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 5.0从入门到精通  铂金精粹版</w:t>
      </w:r>
    </w:p>
    <w:p>
      <w:r>
        <w:t>作者：蔡克中，贺鹏，张鹏等主编；杨思宇，蔡志刚，姚丽双等副主编</w:t>
      </w:r>
    </w:p>
    <w:p>
      <w:r>
        <w:t>出版社：北京：中国青年出版社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Rhino 5.0从入门到精通  铂金精粹版 评论地址：https://www.jiaokey.com/book/detail/13489532.html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