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现代调速技术实验教程</w:t>
      </w:r>
    </w:p>
    <w:p>
      <w:r>
        <w:rPr>
          <w:rFonts w:ascii="宋体" w:hAnsi="宋体" w:eastAsia="宋体"/>
          <w:sz w:val="24"/>
        </w:rPr>
        <w:t>郭丙君，卿湘运编著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现代调速技术实验教程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郭丙君，卿湘运编著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本书出售、求购地址：https://www.jiaokey.com/book/detail/13489496.html</w:t>
      </w:r>
    </w:p>
    <w:p>
      <w:r>
        <w:t>更多相关图书推荐：https://www.jiaokey.com</w:t>
      </w:r>
    </w:p>
    <w:p>
      <w:r>
        <w:t>郭丙君，卿湘运编著 其他作品：https://www.jiaokey.com/tag/郭丙君，卿湘运编著.html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关键词搜索：https://www.jiaokey.com/tag/现代调速技术实验教程.html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