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书名：工业计算机应用与维护</w:t>
      </w:r>
    </w:p>
    <w:p>
      <w:r>
        <w:t>作者：王云良，吴红亚著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工业计算机应用与维护 评论地址：https://www.jiaokey.com/book/detail/13489494.html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