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无刷直流电机控制应用  基于STM8S系列单片机</w:t>
      </w:r>
    </w:p>
    <w:p>
      <w:r>
        <w:rPr>
          <w:rFonts w:ascii="宋体" w:hAnsi="宋体" w:eastAsia="宋体"/>
          <w:sz w:val="24"/>
        </w:rPr>
        <w:t>李家庆，李芳，叶文编著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无刷直流电机控制应用  基于STM8S系列单片机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李家庆，李芳，叶文编著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本书出售、求购地址：https://www.jiaokey.com/book/detail/13489489.html</w:t>
      </w:r>
    </w:p>
    <w:p>
      <w:r>
        <w:t>更多相关图书推荐：https://www.jiaokey.com</w:t>
      </w:r>
    </w:p>
    <w:p>
      <w:r>
        <w:t>李家庆，李芳，叶文编著 其他作品：https://www.jiaokey.com/tag/李家庆，李芳，叶文编著.html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关键词搜索：https://www.jiaokey.com/tag/无刷直流电机控制应用  基于STM8S系列单片机.html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