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筑墙  只需一点点安全常识就能阻止网络犯罪</w:t>
      </w:r>
    </w:p>
    <w:p>
      <w:r>
        <w:rPr>
          <w:rFonts w:ascii="宋体" w:hAnsi="宋体" w:eastAsia="宋体"/>
          <w:sz w:val="24"/>
        </w:rPr>
        <w:t>李铁军著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筑墙  只需一点点安全常识就能阻止网络犯罪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本书出售、求购地址：https://www.jiaokey.com/book/detail/13489463.html</w:t>
      </w:r>
    </w:p>
    <w:p>
      <w:r>
        <w:t>更多相关图书推荐：https://www.jiaokey.com</w:t>
      </w:r>
    </w:p>
    <w:p>
      <w:r>
        <w:t>李铁军著 其他作品：https://www.jiaokey.com/tag/李铁军著.html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关键词搜索：https://www.jiaokey.com/tag/筑墙  只需一点点安全常识就能阻止网络犯罪.html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