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飞跃的创意Final  Cut  Pro  X影视剪辑全解析</w:t>
      </w:r>
    </w:p>
    <w:p>
      <w:r>
        <w:rPr>
          <w:rFonts w:ascii="宋体" w:hAnsi="宋体" w:eastAsia="宋体"/>
          <w:sz w:val="24"/>
        </w:rPr>
        <w:t>（美）沃尔斯基著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飞跃的创意Final  Cut  Pro  X影视剪辑全解析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本书出售、求购地址：https://www.jiaokey.com/book/detail/13489439.html</w:t>
      </w:r>
    </w:p>
    <w:p>
      <w:r>
        <w:t>更多相关图书推荐：https://www.jiaokey.com</w:t>
      </w:r>
    </w:p>
    <w:p>
      <w:r>
        <w:t>（美）沃尔斯基著 其他作品：https://www.jiaokey.com/tag/（美）沃尔斯基著.html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关键词搜索：https://www.jiaokey.com/tag/飞跃的创意Final  Cut  Pro  X影视剪辑全解析.html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