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书名：土木工程材料</w:t>
      </w:r>
    </w:p>
    <w:p>
      <w:r>
        <w:t>作者：倪修全，殷和平，陈德鹏主编；王明芳，宗翔，朱兆键副主编</w:t>
      </w:r>
    </w:p>
    <w:p>
      <w:r>
        <w:t>出版社：武汉：武汉大学出版社</w:t>
      </w:r>
    </w:p>
    <w:p>
      <w:r>
        <w:t>出版日期：2014.01</w:t>
      </w:r>
    </w:p>
    <w:p>
      <w:r>
        <w:t>总页数：344</w:t>
      </w:r>
    </w:p>
    <w:p>
      <w:r>
        <w:t>更多请访问教客网: www.jiaokey.com</w:t>
      </w:r>
    </w:p>
    <w:p>
      <w:r>
        <w:t>土木工程材料 评论地址：https://www.jiaokey.com/book/detail/13489438.html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