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书名：研之有“悟”  考研成功必读7堂课  第2版</w:t>
      </w:r>
    </w:p>
    <w:p>
      <w:r>
        <w:t>作者：王伟主编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研之有“悟”  考研成功必读7堂课  第2版 评论地址：https://www.jiaokey.com/book/detail/13489429.html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