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微妙的生态  双语版  精美彩色印刷</w:t>
      </w:r>
    </w:p>
    <w:p>
      <w:r>
        <w:rPr>
          <w:rFonts w:ascii="宋体" w:hAnsi="宋体" w:eastAsia="宋体"/>
          <w:sz w:val="24"/>
        </w:rPr>
        <w:t>（英）SARAHEASON编；孙天予译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微妙的生态  双语版  精美彩色印刷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（英）SARAHEASON编；孙天予译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本书出售、求购地址：https://www.jiaokey.com/book/detail/13489427.html</w:t>
      </w:r>
    </w:p>
    <w:p>
      <w:r>
        <w:t>更多相关图书推荐：https://www.jiaokey.com</w:t>
      </w:r>
    </w:p>
    <w:p>
      <w:r>
        <w:t>（英）SARAHEASON编；孙天予译 其他作品：https://www.jiaokey.com/tag/（英）SARAHEASON编；孙天予译.html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微妙的生态  双语版  精美彩色印刷.html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