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书名：微积分学习指导与习题解析</w:t>
      </w:r>
    </w:p>
    <w:p>
      <w:r>
        <w:t>作者：郭求知主编；赵梅春，宁光荣，李芳等副主编</w:t>
      </w:r>
    </w:p>
    <w:p>
      <w:r>
        <w:t>出版社：武汉：武汉大学出版社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微积分学习指导与习题解析 评论地址：https://www.jiaokey.com/book/detail/13489411.html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